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余生请多宠爱  都市情感小说  畅销书青春小说</w:t>
      </w:r>
    </w:p>
    <w:p>
      <w:r>
        <w:rPr>
          <w:rFonts w:ascii="宋体" w:hAnsi="宋体" w:eastAsia="宋体"/>
          <w:sz w:val="24"/>
        </w:rPr>
        <w:t>W十一著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余生请多宠爱  都市情感小说  畅销书青春小说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本书出售、求购地址：https://www.jiaokey.com/book/detail/14306991.html</w:t>
      </w:r>
    </w:p>
    <w:p>
      <w:r>
        <w:t>更多相关图书推荐：https://www.jiaokey.com</w:t>
      </w:r>
    </w:p>
    <w:p>
      <w:r>
        <w:t>W十一著 其他作品：https://www.jiaokey.com/tag/W十一著.html</w:t>
      </w:r>
    </w:p>
    <w:p>
      <w:r>
        <w:t>上海:上海文化出版社,2017.07 出版图书：https://www.jiaokey.com/tag/上海:上海文化出版社,2017.07.html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