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大鱼文化  听说你很嫌弃我  都市言情小说  青春小说</w:t>
      </w:r>
    </w:p>
    <w:p>
      <w:r>
        <w:rPr>
          <w:rFonts w:ascii="宋体" w:hAnsi="宋体" w:eastAsia="宋体"/>
          <w:sz w:val="24"/>
        </w:rPr>
        <w:t>鱼子酱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大鱼文化  听说你很嫌弃我  都市言情小说  青春小说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鱼子酱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本书出售、求购地址：https://www.jiaokey.com/book/detail/14306988.html</w:t>
      </w:r>
    </w:p>
    <w:p>
      <w:r>
        <w:t>更多相关图书推荐：https://www.jiaokey.com</w:t>
      </w:r>
    </w:p>
    <w:p>
      <w:r>
        <w:t>鱼子酱 其他作品：https://www.jiaokey.com/tag/鱼子酱.html</w:t>
      </w:r>
    </w:p>
    <w:p>
      <w:r>
        <w:t>关键词搜索：https://www.jiaokey.com/tag/大鱼文化  听说你很嫌弃我  都市言情小说  青春小说.html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