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启发精选世界优秀畅销绘本  和平是什么感觉  精装绘本</w:t>
      </w:r>
    </w:p>
    <w:p>
      <w:r>
        <w:rPr>
          <w:rFonts w:ascii="宋体" w:hAnsi="宋体" w:eastAsia="宋体"/>
          <w:sz w:val="24"/>
        </w:rPr>
        <w:t>（俄）弗拉基米尔·瑞达斯基文图；王芳译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6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启发精选世界优秀畅销绘本  和平是什么感觉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（俄）弗拉基米尔·瑞达斯基文图；王芳译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本书出售、求购地址：https://www.jiaokey.com/book/detail/14306979.html</w:t>
      </w:r>
    </w:p>
    <w:p>
      <w:r>
        <w:t>更多相关图书推荐：https://www.jiaokey.com</w:t>
      </w:r>
    </w:p>
    <w:p>
      <w:r>
        <w:t>（俄）弗拉基米尔·瑞达斯基文图；王芳译 其他作品：https://www.jiaokey.com/tag/（俄）弗拉基米尔·瑞达斯基文图；王芳译.html</w:t>
      </w:r>
    </w:p>
    <w:p>
      <w:r>
        <w:t>北京联合出版公司,2017.10 出版图书：https://www.jiaokey.com/tag/北京联合出版公司,2017.10.html</w:t>
      </w:r>
    </w:p>
    <w:p>
      <w:r>
        <w:t>关键词搜索：https://www.jiaokey.com/tag/儿童故事-图画故事-俄罗斯-现代.html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