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书名：南北朝那些事儿  3  乱世枭雄卷</w:t>
      </w:r>
    </w:p>
    <w:p>
      <w:r>
        <w:t>作者：云海孤月著</w:t>
      </w:r>
    </w:p>
    <w:p>
      <w:r>
        <w:t>出版社：北京:中国工人出版社,2017.09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南北朝那些事儿  3  乱世枭雄卷 评论地址：https://www.jiaokey.com/book/detail/14306973.html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