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安全生活小伙伴  注意车</w:t>
      </w:r>
    </w:p>
    <w:p>
      <w:r>
        <w:rPr>
          <w:rFonts w:ascii="宋体" w:hAnsi="宋体" w:eastAsia="宋体"/>
          <w:sz w:val="24"/>
        </w:rPr>
        <w:t>（比利时）克里斯汀·戴腾斯，（比利时）彼得·阿吉森著；（荷兰）桑妮·特·卢绘；郑蓉译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安全生活小伙伴  注意车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（比利时）克里斯汀·戴腾斯，（比利时）彼得·阿吉森著；（荷兰）桑妮·特·卢绘；郑蓉译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本书出售、求购地址：https://www.jiaokey.com/book/detail/14306966.html</w:t>
      </w:r>
    </w:p>
    <w:p>
      <w:r>
        <w:t>更多相关图书推荐：https://www.jiaokey.com</w:t>
      </w:r>
    </w:p>
    <w:p>
      <w:r>
        <w:t>（比利时）克里斯汀·戴腾斯，（比利时）彼得·阿吉森著；（荷兰）桑妮·特·卢绘；郑蓉译 其他作品：https://www.jiaokey.com/tag/（比利时）克里斯汀·戴腾斯，（比利时）彼得·阿吉森著；（荷兰）桑妮·特·卢绘；郑蓉译.html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关键词搜索：https://www.jiaokey.com/tag/安全生活小伙伴  注意车.html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