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书名：我们所知道的</w:t>
      </w:r>
    </w:p>
    <w:p>
      <w:r>
        <w:t>作者：（美）芭芭拉·斯图尔特著；杨筱艳译</w:t>
      </w:r>
    </w:p>
    <w:p>
      <w:r>
        <w:t>出版社：南昌:二十一世纪出版社,2017.08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我们所知道的 评论地址：https://www.jiaokey.com/book/detail/14306957.html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