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书名：断奶不断爱，科学断奶与辅食添加</w:t>
      </w:r>
    </w:p>
    <w:p>
      <w:r>
        <w:t>作者：薛亦男著</w:t>
      </w:r>
    </w:p>
    <w:p>
      <w:r>
        <w:t>出版社：西安：陕西科学技术出版社</w:t>
      </w:r>
    </w:p>
    <w:p>
      <w:r>
        <w:t>出版日期：2017.06</w:t>
      </w:r>
    </w:p>
    <w:p>
      <w:r>
        <w:t>总页数：180</w:t>
      </w:r>
    </w:p>
    <w:p>
      <w:r>
        <w:t>更多请访问教客网: www.jiaokey.com</w:t>
      </w:r>
    </w:p>
    <w:p>
      <w:r>
        <w:t>断奶不断爱，科学断奶与辅食添加 评论地址：https://www.jiaokey.com/book/detail/14306954.html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