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私募老总的炒股干货  超级战法与操盘经验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私募老总的炒股干货  超级战法与操盘经验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本书出售、求购地址：https://www.jiaokey.com/book/detail/14306914.html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关键词搜索：https://www.jiaokey.com/tag/私募老总的炒股干货  超级战法与操盘经验.html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