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中  十年珍藏版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中  十年珍藏版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本书出售、求购地址：https://www.jiaokey.com/book/detail/14306910.html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关键词搜索：https://www.jiaokey.com/tag/不负如来不负卿  中  十年珍藏版.html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