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手帐改造术  15分钟做出好看手帐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手帐改造术  15分钟做出好看手帐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本书出售、求购地址：https://www.jiaokey.com/book/detail/14306908.html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关键词搜索：https://www.jiaokey.com/tag/手帐改造术  15分钟做出好看手帐.html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