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书名：童话老奶奶讲故事  飞上天的鱼  全彩拼音读物  5-8岁</w:t>
      </w:r>
    </w:p>
    <w:p>
      <w:r>
        <w:t>作者：葛翠琳著</w:t>
      </w:r>
    </w:p>
    <w:p>
      <w:r>
        <w:t>出版社：杭州:浙江大学出版社,2017.09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童话老奶奶讲故事  飞上天的鱼  全彩拼音读物  5-8岁 评论地址：https://www.jiaokey.com/book/detail/14306893.html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