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虫祭  2  经典长篇系列探险小说</w:t>
      </w:r>
    </w:p>
    <w:p>
      <w:r>
        <w:rPr>
          <w:rFonts w:ascii="宋体" w:hAnsi="宋体" w:eastAsia="宋体"/>
          <w:sz w:val="24"/>
        </w:rPr>
        <w:t>剑君白编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虫祭  2  经典长篇系列探险小说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本书出售、求购地址：https://www.jiaokey.com/book/detail/14306885.html</w:t>
      </w:r>
    </w:p>
    <w:p>
      <w:r>
        <w:t>更多相关图书推荐：https://www.jiaokey.com</w:t>
      </w:r>
    </w:p>
    <w:p>
      <w:r>
        <w:t>剑君白编 其他作品：https://www.jiaokey.com/tag/剑君白编.html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关键词搜索：https://www.jiaokey.com/tag/虫祭  2  经典长篇系列探险小说.html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