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书名：孤独的幸存者</w:t>
      </w:r>
    </w:p>
    <w:p>
      <w:r>
        <w:t>作者：（美）马库斯·鲁特埃勒，（美）帕崔克·罗宾逊著；赵宏涛译</w:t>
      </w:r>
    </w:p>
    <w:p>
      <w:r>
        <w:t>出版社：武汉:长江文艺出版社,2017.12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孤独的幸存者 评论地址：https://www.jiaokey.com/book/detail/14306867.html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