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疯狂大追捕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疯狂大追捕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本书出售、求购地址：https://www.jiaokey.com/book/detail/14306861.html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疯狂大追捕.html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