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我在灰烬中等你  上  典藏版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我在灰烬中等你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本书出售、求购地址：https://www.jiaokey.com/book/detail/14306854.html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关键词搜索：https://www.jiaokey.com/tag/我在灰烬中等你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