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弹性思考力  远离消极，提升孩子挫折容忍的心理指导课</w:t>
      </w:r>
    </w:p>
    <w:p>
      <w:r>
        <w:rPr>
          <w:rFonts w:ascii="宋体" w:hAnsi="宋体" w:eastAsia="宋体"/>
          <w:sz w:val="24"/>
        </w:rPr>
        <w:t>（美）琼斯基著；孙金红译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弹性思考力  远离消极，提升孩子挫折容忍的心理指导课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（美）琼斯基著；孙金红译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本书出售、求购地址：https://www.jiaokey.com/book/detail/14306834.html</w:t>
      </w:r>
    </w:p>
    <w:p>
      <w:r>
        <w:t>更多相关图书推荐：https://www.jiaokey.com</w:t>
      </w:r>
    </w:p>
    <w:p>
      <w:r>
        <w:t>（美）琼斯基著；孙金红译 其他作品：https://www.jiaokey.com/tag/（美）琼斯基著；孙金红译.html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关键词搜索：https://www.jiaokey.com/tag/弹性思考力  远离消极，提升孩子挫折容忍的心理指导课.html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