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直觉养育的力量  放下焦虑、培养未来世界的孩子</w:t>
      </w:r>
    </w:p>
    <w:p>
      <w:r>
        <w:rPr>
          <w:rFonts w:ascii="宋体" w:hAnsi="宋体" w:eastAsia="宋体"/>
          <w:sz w:val="24"/>
        </w:rPr>
        <w:t>（美）斯蒂芬·卡马拉塔著；彭小华译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直觉养育的力量  放下焦虑、培养未来世界的孩子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（美）斯蒂芬·卡马拉塔著；彭小华译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本书出售、求购地址：https://www.jiaokey.com/book/detail/14306831.html</w:t>
      </w:r>
    </w:p>
    <w:p>
      <w:r>
        <w:t>更多相关图书推荐：https://www.jiaokey.com</w:t>
      </w:r>
    </w:p>
    <w:p>
      <w:r>
        <w:t>（美）斯蒂芬·卡马拉塔著；彭小华译 其他作品：https://www.jiaokey.com/tag/（美）斯蒂芬·卡马拉塔著；彭小华译.html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关键词搜索：https://www.jiaokey.com/tag/直觉养育的力量  放下焦虑、培养未来世界的孩子.html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