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暗逻辑  张鸣说历史背后的细节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暗逻辑  张鸣说历史背后的细节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本书出售、求购地址：https://www.jiaokey.com/book/detail/14306830.html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关键词搜索：https://www.jiaokey.com/tag/暗逻辑  张鸣说历史背后的细节.html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