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超级飞侠拼音认读故事书  神秘的古堡</w:t>
      </w:r>
    </w:p>
    <w:p>
      <w:r>
        <w:rPr>
          <w:rFonts w:ascii="宋体" w:hAnsi="宋体" w:eastAsia="宋体"/>
          <w:sz w:val="24"/>
        </w:rPr>
        <w:t>奥飞娱乐著；李文潇，陈敏姣，李建霞改编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超级飞侠拼音认读故事书  神秘的古堡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奥飞娱乐著；李文潇，陈敏姣，李建霞改编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本书出售、求购地址：https://www.jiaokey.com/book/detail/14306821.html</w:t>
      </w:r>
    </w:p>
    <w:p>
      <w:r>
        <w:t>更多相关图书推荐：https://www.jiaokey.com</w:t>
      </w:r>
    </w:p>
    <w:p>
      <w:r>
        <w:t>奥飞娱乐著；李文潇，陈敏姣，李建霞改编 其他作品：https://www.jiaokey.com/tag/奥飞娱乐著；李文潇，陈敏姣，李建霞改编.html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关键词搜索：https://www.jiaokey.com/tag/超级飞侠拼音认读故事书  神秘的古堡.html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