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绘本花园  从前，有一艘船</w:t>
      </w:r>
    </w:p>
    <w:p>
      <w:r>
        <w:rPr>
          <w:rFonts w:ascii="宋体" w:hAnsi="宋体" w:eastAsia="宋体"/>
          <w:sz w:val="24"/>
        </w:rPr>
        <w:t>何塞·萨纳夫里亚著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绘本花园  从前，有一艘船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何塞·萨纳夫里亚著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本书出售、求购地址：https://www.jiaokey.com/book/detail/14306808.html</w:t>
      </w:r>
    </w:p>
    <w:p>
      <w:r>
        <w:t>更多相关图书推荐：https://www.jiaokey.com</w:t>
      </w:r>
    </w:p>
    <w:p>
      <w:r>
        <w:t>何塞·萨纳夫里亚著 其他作品：https://www.jiaokey.com/tag/何塞·萨纳夫里亚著.html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关键词搜索：https://www.jiaokey.com/tag/绘本花园  从前，有一艘船.html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