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语言  大班  上  3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语言  大班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本书出售、求购地址：https://www.jiaokey.com/book/detail/14306789.html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语言  大班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