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教与学的秘密  解读佐藤学的课堂教学观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教与学的秘密  解读佐藤学的课堂教学观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本书出售、求购地址：https://www.jiaokey.com/book/detail/14306774.html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关键词搜索：https://www.jiaokey.com/tag/教与学的秘密  解读佐藤学的课堂教学观.html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