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书名：肉羊标准化安全生产关键技术</w:t>
      </w:r>
    </w:p>
    <w:p>
      <w:r>
        <w:t>作者：权凯，聂芙蓉主编</w:t>
      </w:r>
    </w:p>
    <w:p>
      <w:r>
        <w:t>出版社：郑州:中原农民出版社,2016.09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肉羊标准化安全生产关键技术 评论地址：https://www.jiaokey.com/book/detail/14306737.html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