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芦头实验林场种子植物及森林植被</w:t>
      </w:r>
    </w:p>
    <w:p>
      <w:r>
        <w:rPr>
          <w:rFonts w:ascii="宋体" w:hAnsi="宋体" w:eastAsia="宋体"/>
          <w:sz w:val="24"/>
        </w:rPr>
        <w:t>李家湘，徐永福，朱宁华等编著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芦头实验林场种子植物及森林植被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李家湘，徐永福，朱宁华等编著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本书出售、求购地址：https://www.jiaokey.com/book/detail/14306710.html</w:t>
      </w:r>
    </w:p>
    <w:p>
      <w:r>
        <w:t>更多相关图书推荐：https://www.jiaokey.com</w:t>
      </w:r>
    </w:p>
    <w:p>
      <w:r>
        <w:t>李家湘，徐永福，朱宁华等编著 其他作品：https://www.jiaokey.com/tag/李家湘，徐永福，朱宁华等编著.html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关键词搜索：https://www.jiaokey.com/tag/芦头实验林场种子植物及森林植被.html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