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古建细部CAD施工图集  2  栏杆  铺地  纹样  亭子</w:t>
      </w:r>
    </w:p>
    <w:p>
      <w:r>
        <w:rPr>
          <w:rFonts w:ascii="宋体" w:hAnsi="宋体" w:eastAsia="宋体"/>
          <w:sz w:val="24"/>
        </w:rPr>
        <w:t>王博，宋苗苗主编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古建细部CAD施工图集  2  栏杆  铺地  纹样  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王博，宋苗苗主编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本书出售、求购地址：https://www.jiaokey.com/book/detail/14306685.html</w:t>
      </w:r>
    </w:p>
    <w:p>
      <w:r>
        <w:t>更多相关图书推荐：https://www.jiaokey.com</w:t>
      </w:r>
    </w:p>
    <w:p>
      <w:r>
        <w:t>王博，宋苗苗主编 其他作品：https://www.jiaokey.com/tag/王博，宋苗苗主编.html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关键词搜索：https://www.jiaokey.com/tag/古建细部CAD施工图集  2  栏杆  铺地  纹样  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