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海洋生态环境状况与综合管控  以山东省为例</w:t>
      </w:r>
    </w:p>
    <w:p>
      <w:r>
        <w:rPr>
          <w:rFonts w:ascii="宋体" w:hAnsi="宋体" w:eastAsia="宋体"/>
          <w:sz w:val="24"/>
        </w:rPr>
        <w:t>王茂剑主编；马元庆，孙珊副主编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海洋生态环境状况与综合管控  以山东省为例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王茂剑主编；马元庆，孙珊副主编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本书出售、求购地址：https://www.jiaokey.com/book/detail/14306683.html</w:t>
      </w:r>
    </w:p>
    <w:p>
      <w:r>
        <w:t>更多相关图书推荐：https://www.jiaokey.com</w:t>
      </w:r>
    </w:p>
    <w:p>
      <w:r>
        <w:t>王茂剑主编；马元庆，孙珊副主编 其他作品：https://www.jiaokey.com/tag/王茂剑主编；马元庆，孙珊副主编.html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关键词搜索：https://www.jiaokey.com/tag/海洋生态环境状况与综合管控  以山东省为例.html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