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龚自珍全集  盛世危言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龚自珍全集  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天津:天津古籍出版社,2016.11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本书出售、求购地址：https://www.jiaokey.com/book/detail/14306667.html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天津:天津古籍出版社,2016.11 出版图书：https://www.jiaokey.com/tag/天津:天津古籍出版社,2016.11.html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