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中国森林公园与森林旅游研究进展  新常态下森林公园与生态旅游产业创新发展  2015版</w:t>
      </w:r>
    </w:p>
    <w:p>
      <w:r>
        <w:rPr>
          <w:rFonts w:ascii="宋体" w:hAnsi="宋体" w:eastAsia="宋体"/>
          <w:sz w:val="24"/>
        </w:rPr>
        <w:t>福建农林大学园林学院，中国林学会森林公园分会，国家林业局森林公园工程技术研究中心编著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中国森林公园与森林旅游研究进展  新常态下森林公园与生态旅游产业创新发展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福建农林大学园林学院，中国林学会森林公园分会，国家林业局森林公园工程技术研究中心编著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本书出售、求购地址：https://www.jiaokey.com/book/detail/14306662.html</w:t>
      </w:r>
    </w:p>
    <w:p>
      <w:r>
        <w:t>更多相关图书推荐：https://www.jiaokey.com</w:t>
      </w:r>
    </w:p>
    <w:p>
      <w:r>
        <w:t>福建农林大学园林学院，中国林学会森林公园分会，国家林业局森林公园工程技术研究中心编著 其他作品：https://www.jiaokey.com/tag/福建农林大学园林学院，中国林学会森林公园分会，国家林业局森林公园工程技术研究中心编著.html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关键词搜索：https://www.jiaokey.com/tag/中国森林公园与森林旅游研究进展  新常态下森林公园与生态旅游产业创新发展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