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空调器维修一学就会  第2版</w:t>
      </w:r>
    </w:p>
    <w:p>
      <w:r>
        <w:rPr>
          <w:rFonts w:ascii="宋体" w:hAnsi="宋体" w:eastAsia="宋体"/>
          <w:sz w:val="24"/>
        </w:rPr>
        <w:t>何应俊，杨子敬，张振春等编著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空调器维修一学就会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何应俊，杨子敬，张振春等编著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本书出售、求购地址：https://www.jiaokey.com/book/detail/14306646.html</w:t>
      </w:r>
    </w:p>
    <w:p>
      <w:r>
        <w:t>更多相关图书推荐：https://www.jiaokey.com</w:t>
      </w:r>
    </w:p>
    <w:p>
      <w:r>
        <w:t>何应俊，杨子敬，张振春等编著 其他作品：https://www.jiaokey.com/tag/何应俊，杨子敬，张振春等编著.html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关键词搜索：https://www.jiaokey.com/tag/空调器维修一学就会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