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书名：DIY自家酿酒术  积累20年制酒实验，无私公开自家酿酒心法，解放美酒风味之奥秘</w:t>
      </w:r>
    </w:p>
    <w:p>
      <w:r>
        <w:t>作者：施爱儿（Shiba）著</w:t>
      </w:r>
    </w:p>
    <w:p>
      <w:r>
        <w:t>出版社：郑州:中原农民出版社,2016.06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DIY自家酿酒术  积累20年制酒实验，无私公开自家酿酒心法，解放美酒风味之奥秘 评论地址：https://www.jiaokey.com/book/detail/14306627.html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