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肉类加工工程师培养理论与实践</w:t>
      </w:r>
    </w:p>
    <w:p>
      <w:r>
        <w:rPr>
          <w:rFonts w:ascii="宋体" w:hAnsi="宋体" w:eastAsia="宋体"/>
          <w:sz w:val="24"/>
        </w:rPr>
        <w:t>王卫，韩青荣主编；张崟，刘达玉，张佳敏副主编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肉类加工工程师培养理论与实践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王卫，韩青荣主编；张崟，刘达玉，张佳敏副主编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本书出售、求购地址：https://www.jiaokey.com/book/detail/14306618.html</w:t>
      </w:r>
    </w:p>
    <w:p>
      <w:r>
        <w:t>更多相关图书推荐：https://www.jiaokey.com</w:t>
      </w:r>
    </w:p>
    <w:p>
      <w:r>
        <w:t>王卫，韩青荣主编；张崟，刘达玉，张佳敏副主编 其他作品：https://www.jiaokey.com/tag/王卫，韩青荣主编；张崟，刘达玉，张佳敏副主编.html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关键词搜索：https://www.jiaokey.com/tag/肉类加工工程师培养理论与实践.html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