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G101图集应用其实没那么难  平法钢筋翻样与下料200问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G101图集应用其实没那么难  平法钢筋翻样与下料200问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本书出售、求购地址：https://www.jiaokey.com/book/detail/14306598.html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关键词搜索：https://www.jiaokey.com/tag/G101图集应用其实没那么难  平法钢筋翻样与下料200问.html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