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书名：填海造地规模管控探析  多模型建构下的规划决策研究</w:t>
      </w:r>
    </w:p>
    <w:p>
      <w:r>
        <w:t>作者：张赫著</w:t>
      </w:r>
    </w:p>
    <w:p>
      <w:r>
        <w:t>出版社：武汉：华中科技大学出版社</w:t>
      </w:r>
    </w:p>
    <w:p>
      <w:r>
        <w:t>出版日期：2017.04</w:t>
      </w:r>
    </w:p>
    <w:p>
      <w:r>
        <w:t>总页数：160</w:t>
      </w:r>
    </w:p>
    <w:p>
      <w:r>
        <w:t>更多请访问教客网: www.jiaokey.com</w:t>
      </w:r>
    </w:p>
    <w:p>
      <w:r>
        <w:t>填海造地规模管控探析  多模型建构下的规划决策研究 评论地址：https://www.jiaokey.com/book/detail/14306586.html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