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煤矿巷道底鼓围岩破坏探测评价</w:t>
      </w:r>
    </w:p>
    <w:p>
      <w:r>
        <w:rPr>
          <w:rFonts w:ascii="宋体" w:hAnsi="宋体" w:eastAsia="宋体"/>
          <w:sz w:val="24"/>
        </w:rPr>
        <w:t>芮勇勤，才庆祥，肖让等编著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煤矿巷道底鼓围岩破坏探测评价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芮勇勤，才庆祥，肖让等编著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本书出售、求购地址：https://www.jiaokey.com/book/detail/14306576.html</w:t>
      </w:r>
    </w:p>
    <w:p>
      <w:r>
        <w:t>更多相关图书推荐：https://www.jiaokey.com</w:t>
      </w:r>
    </w:p>
    <w:p>
      <w:r>
        <w:t>芮勇勤，才庆祥，肖让等编著 其他作品：https://www.jiaokey.com/tag/芮勇勤，才庆祥，肖让等编著.html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关键词搜索：https://www.jiaokey.com/tag/煤矿巷道底鼓围岩破坏探测评价.html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