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生态文明背景下中国环保产业发展机制研究</w:t>
      </w:r>
    </w:p>
    <w:p>
      <w:r>
        <w:rPr>
          <w:rFonts w:ascii="宋体" w:hAnsi="宋体" w:eastAsia="宋体"/>
          <w:sz w:val="24"/>
        </w:rPr>
        <w:t>岳文飞，陈曦等编著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生态文明背景下中国环保产业发展机制研究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岳文飞，陈曦等编著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本书出售、求购地址：https://www.jiaokey.com/book/detail/14306572.html</w:t>
      </w:r>
    </w:p>
    <w:p>
      <w:r>
        <w:t>更多相关图书推荐：https://www.jiaokey.com</w:t>
      </w:r>
    </w:p>
    <w:p>
      <w:r>
        <w:t>岳文飞，陈曦等编著 其他作品：https://www.jiaokey.com/tag/岳文飞，陈曦等编著.html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关键词搜索：https://www.jiaokey.com/tag/生态文明背景下中国环保产业发展机制研究.html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