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</w:t>
      </w:r>
    </w:p>
    <w:p>
      <w:r>
        <w:t>作者：徐博文，张颖主编；王超男，吕平，王增池副主编</w:t>
      </w:r>
    </w:p>
    <w:p>
      <w:r>
        <w:t>出版社：北京:中国商业出版社,2016.03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食品微生物学 评论地址：https://www.jiaokey.com/book/detail/14306553.html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