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书名：做自己的营养医生</w:t>
      </w:r>
    </w:p>
    <w:p>
      <w:r>
        <w:t>作者：杨乃华编著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做自己的营养医生 评论地址：https://www.jiaokey.com/book/detail/14306551.html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