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吴觉农与上虞茶  吴觉农茶学思想研究会十五年回眸</w:t>
      </w:r>
    </w:p>
    <w:p>
      <w:r>
        <w:rPr>
          <w:rFonts w:ascii="宋体" w:hAnsi="宋体" w:eastAsia="宋体"/>
          <w:sz w:val="24"/>
        </w:rPr>
        <w:t>闻桂珍，夏明尧主编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吴觉农与上虞茶  吴觉农茶学思想研究会十五年回眸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闻桂珍，夏明尧主编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本书出售、求购地址：https://www.jiaokey.com/book/detail/14306549.html</w:t>
      </w:r>
    </w:p>
    <w:p>
      <w:r>
        <w:t>更多相关图书推荐：https://www.jiaokey.com</w:t>
      </w:r>
    </w:p>
    <w:p>
      <w:r>
        <w:t>闻桂珍，夏明尧主编 其他作品：https://www.jiaokey.com/tag/闻桂珍，夏明尧主编.html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关键词搜索：https://www.jiaokey.com/tag/吴觉农与上虞茶  吴觉农茶学思想研究会十五年回眸.html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