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专家与成功养殖者共谈  现代高效肉鸡养殖实战方案</w:t>
      </w:r>
    </w:p>
    <w:p>
      <w:r>
        <w:rPr>
          <w:rFonts w:ascii="宋体" w:hAnsi="宋体" w:eastAsia="宋体"/>
          <w:sz w:val="24"/>
        </w:rPr>
        <w:t>蔡辉益主编；中国畜牧业协会丛书组编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专家与成功养殖者共谈  现代高效肉鸡养殖实战方案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蔡辉益主编；中国畜牧业协会丛书组编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本书出售、求购地址：https://www.jiaokey.com/book/detail/14306539.html</w:t>
      </w:r>
    </w:p>
    <w:p>
      <w:r>
        <w:t>更多相关图书推荐：https://www.jiaokey.com</w:t>
      </w:r>
    </w:p>
    <w:p>
      <w:r>
        <w:t>蔡辉益主编；中国畜牧业协会丛书组编 其他作品：https://www.jiaokey.com/tag/蔡辉益主编；中国畜牧业协会丛书组编.html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关键词搜索：https://www.jiaokey.com/tag/专家与成功养殖者共谈  现代高效肉鸡养殖实战方案.html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