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低碳城镇  碳汇保护与提升技术模式</w:t>
      </w:r>
    </w:p>
    <w:p>
      <w:r>
        <w:rPr>
          <w:rFonts w:ascii="宋体" w:hAnsi="宋体" w:eastAsia="宋体"/>
          <w:sz w:val="24"/>
        </w:rPr>
        <w:t>吴永常，韦文珊，陈学渊著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低碳城镇  碳汇保护与提升技术模式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吴永常，韦文珊，陈学渊著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本书出售、求购地址：https://www.jiaokey.com/book/detail/14306513.html</w:t>
      </w:r>
    </w:p>
    <w:p>
      <w:r>
        <w:t>更多相关图书推荐：https://www.jiaokey.com</w:t>
      </w:r>
    </w:p>
    <w:p>
      <w:r>
        <w:t>吴永常，韦文珊，陈学渊著 其他作品：https://www.jiaokey.com/tag/吴永常，韦文珊，陈学渊著.html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关键词搜索：https://www.jiaokey.com/tag/低碳城镇  碳汇保护与提升技术模式.html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