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辣椒种质资源创新与利用</w:t>
      </w:r>
    </w:p>
    <w:p>
      <w:r>
        <w:rPr>
          <w:rFonts w:ascii="宋体" w:hAnsi="宋体" w:eastAsia="宋体"/>
          <w:sz w:val="24"/>
        </w:rPr>
        <w:t>邹学校主编；戴雄泽，马艳青，李雪峰副主编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辣椒种质资源创新与利用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邹学校主编；戴雄泽，马艳青，李雪峰副主编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本书出售、求购地址：https://www.jiaokey.com/book/detail/14306511.html</w:t>
      </w:r>
    </w:p>
    <w:p>
      <w:r>
        <w:t>更多相关图书推荐：https://www.jiaokey.com</w:t>
      </w:r>
    </w:p>
    <w:p>
      <w:r>
        <w:t>邹学校主编；戴雄泽，马艳青，李雪峰副主编 其他作品：https://www.jiaokey.com/tag/邹学校主编；戴雄泽，马艳青，李雪峰副主编.html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关键词搜索：https://www.jiaokey.com/tag/辣椒种质资源创新与利用.html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