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书名：你应该了解的四季瓜果菜蔬知识  插图版  下</w:t>
      </w:r>
    </w:p>
    <w:p>
      <w:r>
        <w:t>作者：悦读坊主编</w:t>
      </w:r>
    </w:p>
    <w:p>
      <w:r>
        <w:t>出版社：武汉:湖北科学技术出版社,2016.01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你应该了解的四季瓜果菜蔬知识  插图版  下 评论地址：https://www.jiaokey.com/book/detail/14306482.html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