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书名：一本书明白大豆高产与防灾减灾技术</w:t>
      </w:r>
    </w:p>
    <w:p>
      <w:r>
        <w:t>作者:李海朝主编</w:t>
      </w:r>
    </w:p>
    <w:p>
      <w:r>
        <w:t>出版社:郑州:中原农民出版社,2016.05</w:t>
      </w:r>
    </w:p>
    <w:p>
      <w:r>
        <w:t>出版日期：</w:t>
      </w:r>
    </w:p>
    <w:p>
      <w:r>
        <w:t>总页数：231</w:t>
      </w:r>
    </w:p>
    <w:p>
      <w:r>
        <w:t>更多请访问教客网:www.jiaokey.com</w:t>
      </w:r>
    </w:p>
    <w:p>
      <w:r>
        <w:t>一本书明白大豆高产与防灾减灾技术评论地址：https://www.jiaokey.com/book/detail/14306466.html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