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新型职业农民培训系列丛书  上海市果树栽培技术</w:t>
      </w:r>
    </w:p>
    <w:p>
      <w:r>
        <w:rPr>
          <w:rFonts w:ascii="宋体" w:hAnsi="宋体" w:eastAsia="宋体"/>
          <w:sz w:val="24"/>
        </w:rPr>
        <w:t>王秀敏主编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新型职业农民培训系列丛书  上海市果树栽培技术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本书出售、求购地址：https://www.jiaokey.com/book/detail/14306452.html</w:t>
      </w:r>
    </w:p>
    <w:p>
      <w:r>
        <w:t>更多相关图书推荐：https://www.jiaokey.com</w:t>
      </w:r>
    </w:p>
    <w:p>
      <w:r>
        <w:t>王秀敏主编 其他作品：https://www.jiaokey.com/tag/王秀敏主编.html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关键词搜索：https://www.jiaokey.com/tag/新型职业农民培训系列丛书  上海市果树栽培技术.html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