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常见野菜的生产与食用</w:t>
      </w:r>
    </w:p>
    <w:p>
      <w:r>
        <w:rPr>
          <w:rFonts w:ascii="宋体" w:hAnsi="宋体" w:eastAsia="宋体"/>
          <w:sz w:val="24"/>
        </w:rPr>
        <w:t>张和义，顾桂兰，王广印等编著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常见野菜的生产与食用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张和义，顾桂兰，王广印等编著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本书出售、求购地址：https://www.jiaokey.com/book/detail/14306437.html</w:t>
      </w:r>
    </w:p>
    <w:p>
      <w:r>
        <w:t>更多相关图书推荐：https://www.jiaokey.com</w:t>
      </w:r>
    </w:p>
    <w:p>
      <w:r>
        <w:t>张和义，顾桂兰，王广印等编著 其他作品：https://www.jiaokey.com/tag/张和义，顾桂兰，王广印等编著.html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关键词搜索：https://www.jiaokey.com/tag/常见野菜的生产与食用.html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