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我国农户玉米品种和技术采用研究  基于增产潜力视角</w:t>
      </w:r>
    </w:p>
    <w:p>
      <w:r>
        <w:rPr>
          <w:rFonts w:ascii="宋体" w:hAnsi="宋体" w:eastAsia="宋体"/>
          <w:sz w:val="24"/>
        </w:rPr>
        <w:t>王晓蜀，张娜，陈昌兵著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我国农户玉米品种和技术采用研究  基于增产潜力视角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王晓蜀，张娜，陈昌兵著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本书出售、求购地址：https://www.jiaokey.com/book/detail/14306400.html</w:t>
      </w:r>
    </w:p>
    <w:p>
      <w:r>
        <w:t>更多相关图书推荐：https://www.jiaokey.com</w:t>
      </w:r>
    </w:p>
    <w:p>
      <w:r>
        <w:t>王晓蜀，张娜，陈昌兵著 其他作品：https://www.jiaokey.com/tag/王晓蜀，张娜，陈昌兵著.html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关键词搜索：https://www.jiaokey.com/tag/我国农户玉米品种和技术采用研究  基于增产潜力视角.html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