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  供药学、中药学、制药工程、临床药学、药物制剂、医药营销等专业用</w:t>
      </w:r>
    </w:p>
    <w:p>
      <w:r>
        <w:rPr>
          <w:rFonts w:ascii="宋体" w:hAnsi="宋体" w:eastAsia="宋体"/>
          <w:sz w:val="24"/>
        </w:rPr>
        <w:t>甄汉深，贡济宇编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  供药学、中药学、制药工程、临床药学、药物制剂、医药营销等专业用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甄汉深，贡济宇编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本书出售、求购地址：https://www.jiaokey.com/book/detail/14306368.html</w:t>
      </w:r>
    </w:p>
    <w:p>
      <w:r>
        <w:t>更多相关图书推荐：https://www.jiaokey.com</w:t>
      </w:r>
    </w:p>
    <w:p>
      <w:r>
        <w:t>甄汉深，贡济宇编 其他作品：https://www.jiaokey.com/tag/甄汉深，贡济宇编.html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关键词搜索：https://www.jiaokey.com/tag/药物分析学  供药学、中药学、制药工程、临床药学、药物制剂、医药营销等专业用.html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