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书名：世界百大珍稀葡萄酒鉴赏</w:t>
      </w:r>
    </w:p>
    <w:p>
      <w:r>
        <w:t>作者：熊建明著</w:t>
      </w:r>
    </w:p>
    <w:p>
      <w:r>
        <w:t>出版社：北京:中国轻工业出版社,2017.01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世界百大珍稀葡萄酒鉴赏 评论地址：https://www.jiaokey.com/book/detail/14306295.html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