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基于本体的汽配行业外协加工服务业务协作方法研究</w:t>
      </w:r>
    </w:p>
    <w:p>
      <w:r>
        <w:rPr>
          <w:rFonts w:ascii="宋体" w:hAnsi="宋体" w:eastAsia="宋体"/>
          <w:sz w:val="24"/>
        </w:rPr>
        <w:t>吴佑波，陶熠著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基于本体的汽配行业外协加工服务业务协作方法研究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吴佑波，陶熠著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本书出售、求购地址：https://www.jiaokey.com/book/detail/14306268.html</w:t>
      </w:r>
    </w:p>
    <w:p>
      <w:r>
        <w:t>更多相关图书推荐：https://www.jiaokey.com</w:t>
      </w:r>
    </w:p>
    <w:p>
      <w:r>
        <w:t>吴佑波，陶熠著 其他作品：https://www.jiaokey.com/tag/吴佑波，陶熠著.html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关键词搜索：https://www.jiaokey.com/tag/基于本体的汽配行业外协加工服务业务协作方法研究.html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