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书名：海上虹影  黄宾虹上海三十年艺术活动之雪泥鸿爪</w:t>
      </w:r>
    </w:p>
    <w:p>
      <w:r>
        <w:t>作者：初中海著</w:t>
      </w:r>
    </w:p>
    <w:p>
      <w:r>
        <w:t>出版社：北京:中国书店,2017.03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海上虹影  黄宾虹上海三十年艺术活动之雪泥鸿爪 评论地址：https://www.jiaokey.com/book/detail/14306254.html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